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rPr>
          <w:sz w:val="22"/>
          <w:szCs w:val="22"/>
        </w:rPr>
      </w:pP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            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ab/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Дело № 5-217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i/>
          <w:iCs/>
          <w:sz w:val="22"/>
          <w:szCs w:val="22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Л Е Н И 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февраля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Ханты-Мансийского автоном</w:t>
      </w:r>
      <w:r>
        <w:rPr>
          <w:rFonts w:ascii="Times New Roman" w:eastAsia="Times New Roman" w:hAnsi="Times New Roman" w:cs="Times New Roman"/>
          <w:sz w:val="26"/>
          <w:szCs w:val="26"/>
        </w:rPr>
        <w:t>ного округа – Югры Ушкин Г.Н.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находящийся по адресу: ХМАО-Югра, г. Сур</w:t>
      </w:r>
      <w:r>
        <w:rPr>
          <w:rFonts w:ascii="Times New Roman" w:eastAsia="Times New Roman" w:hAnsi="Times New Roman" w:cs="Times New Roman"/>
          <w:sz w:val="26"/>
          <w:szCs w:val="26"/>
        </w:rPr>
        <w:t>гут, ул. Гагарина, д.9, каб. 305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открытом судебном заседании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дело об административном правонарушении, предусмотренном ч. 1 ст. 20.25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отношении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1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09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 С Т А Н О В И Л: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проживающий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UserDefinedgrp-32rplc-1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оплатил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</w:t>
      </w:r>
      <w:r>
        <w:rPr>
          <w:rFonts w:ascii="Times New Roman" w:eastAsia="Times New Roman" w:hAnsi="Times New Roman" w:cs="Times New Roman"/>
          <w:sz w:val="26"/>
          <w:szCs w:val="26"/>
        </w:rPr>
        <w:t>в сумме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</w:t>
      </w:r>
      <w:r>
        <w:rPr>
          <w:rFonts w:ascii="Times New Roman" w:eastAsia="Times New Roman" w:hAnsi="Times New Roman" w:cs="Times New Roman"/>
          <w:sz w:val="26"/>
          <w:szCs w:val="26"/>
        </w:rPr>
        <w:t>согласно постановлению по делу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20072106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явился, извещен надлежащим образом, о причинах неявки суд не уведомил, ходатайств не заявлял.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обоснование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 1 ст. 20.25 КоАП РФ, представлены следующие документы: протокол об административном правонарушении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12.01.2025</w:t>
      </w:r>
      <w:r>
        <w:rPr>
          <w:rFonts w:ascii="Times New Roman" w:eastAsia="Times New Roman" w:hAnsi="Times New Roman" w:cs="Times New Roman"/>
          <w:sz w:val="26"/>
          <w:szCs w:val="26"/>
        </w:rPr>
        <w:t>; копия постановления по делу об административн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</w:t>
      </w:r>
      <w:r>
        <w:rPr>
          <w:rFonts w:ascii="Times New Roman" w:eastAsia="Times New Roman" w:hAnsi="Times New Roman" w:cs="Times New Roman"/>
          <w:sz w:val="26"/>
          <w:szCs w:val="26"/>
        </w:rPr>
        <w:t>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188105</w:t>
      </w:r>
      <w:r>
        <w:rPr>
          <w:rFonts w:ascii="Times New Roman" w:eastAsia="Times New Roman" w:hAnsi="Times New Roman" w:cs="Times New Roman"/>
          <w:sz w:val="26"/>
          <w:szCs w:val="26"/>
        </w:rPr>
        <w:t>02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409</w:t>
      </w:r>
      <w:r>
        <w:rPr>
          <w:rFonts w:ascii="Times New Roman" w:eastAsia="Times New Roman" w:hAnsi="Times New Roman" w:cs="Times New Roman"/>
          <w:sz w:val="26"/>
          <w:szCs w:val="26"/>
        </w:rPr>
        <w:t>20072106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которо</w:t>
      </w:r>
      <w:r>
        <w:rPr>
          <w:rFonts w:ascii="Times New Roman" w:eastAsia="Times New Roman" w:hAnsi="Times New Roman" w:cs="Times New Roman"/>
          <w:sz w:val="26"/>
          <w:szCs w:val="26"/>
        </w:rPr>
        <w:t>е вступило в законную силу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об отсутствии оплаты административного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установленному сроку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>В силу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подтверждение в ходе судебного разбирательства, получены с соблюдением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Хисматова Ф.Р.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квалифицирует по ч.1 ст. 20.25 КоАП РФ – неуплата административного штрафа в срок, предусмотренный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суд не усматривает.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,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предусмотренным ст. 4.3 КоАП РФ, </w:t>
      </w:r>
      <w:r>
        <w:rPr>
          <w:rFonts w:ascii="Times New Roman" w:eastAsia="Times New Roman" w:hAnsi="Times New Roman" w:cs="Times New Roman"/>
          <w:sz w:val="26"/>
          <w:szCs w:val="26"/>
        </w:rPr>
        <w:t>судом не установлено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Санкция ч. 1 ст. 20.25 КоАП РФ, предусматривает наказание в виде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штрафа в двукратном размере суммы неуплаченного административного штрафа, но не менее одной тысячи рублей либо административный </w:t>
      </w:r>
      <w:r>
        <w:rPr>
          <w:rFonts w:ascii="Times New Roman" w:eastAsia="Times New Roman" w:hAnsi="Times New Roman" w:cs="Times New Roman"/>
          <w:sz w:val="26"/>
          <w:szCs w:val="26"/>
        </w:rPr>
        <w:t>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ч.3 примечания к ст.20.25 КоАП РФ административный арест, предусмотренный </w:t>
      </w:r>
      <w:hyperlink w:anchor="sub_2025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частью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настоящей статьи, не может применяться к лицу, которое не уплатило административный штраф за совершение административного правонарушения, предусмотренного </w:t>
      </w:r>
      <w:hyperlink w:anchor="sub_12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главой 12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правонарушения, данные о личности лица, в отношении которого ведется производство по делу об административном правонарушении, его отношение к содеянному.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</w:t>
      </w:r>
      <w:r>
        <w:rPr>
          <w:rFonts w:ascii="Times New Roman" w:eastAsia="Times New Roman" w:hAnsi="Times New Roman" w:cs="Times New Roman"/>
          <w:sz w:val="26"/>
          <w:szCs w:val="26"/>
        </w:rPr>
        <w:t>ии изложенного и руководствуясь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 О С Т А Н О В И Л: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Хисматова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Фаниса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Раисовича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ым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20.25 КоАП РФ и назначить наказание в виде админи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одной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тысяч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в течение 10 дней с момента получения копии постановления.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Г.Н. Ушкин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КО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ПИЯ ВЕРНА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М</w:t>
      </w:r>
      <w:r>
        <w:rPr>
          <w:rFonts w:ascii="Times New Roman" w:eastAsia="Times New Roman" w:hAnsi="Times New Roman" w:cs="Times New Roman"/>
          <w:sz w:val="18"/>
          <w:szCs w:val="18"/>
        </w:rPr>
        <w:t>и</w:t>
      </w:r>
      <w:r>
        <w:rPr>
          <w:rFonts w:ascii="Times New Roman" w:eastAsia="Times New Roman" w:hAnsi="Times New Roman" w:cs="Times New Roman"/>
          <w:sz w:val="18"/>
          <w:szCs w:val="18"/>
        </w:rPr>
        <w:t>рово</w:t>
      </w:r>
      <w:r>
        <w:rPr>
          <w:rFonts w:ascii="Times New Roman" w:eastAsia="Times New Roman" w:hAnsi="Times New Roman" w:cs="Times New Roman"/>
          <w:sz w:val="18"/>
          <w:szCs w:val="18"/>
        </w:rPr>
        <w:t>й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судь</w:t>
      </w:r>
      <w:r>
        <w:rPr>
          <w:rFonts w:ascii="Times New Roman" w:eastAsia="Times New Roman" w:hAnsi="Times New Roman" w:cs="Times New Roman"/>
          <w:sz w:val="18"/>
          <w:szCs w:val="18"/>
        </w:rPr>
        <w:t>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Сургутского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ХМАО-Югры ____</w:t>
      </w:r>
      <w:r>
        <w:rPr>
          <w:rFonts w:ascii="Times New Roman" w:eastAsia="Times New Roman" w:hAnsi="Times New Roman" w:cs="Times New Roman"/>
          <w:sz w:val="18"/>
          <w:szCs w:val="18"/>
        </w:rPr>
        <w:t>__________________ Г.Н. Ушкин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«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» </w:t>
      </w:r>
      <w:r>
        <w:rPr>
          <w:rFonts w:ascii="Times New Roman" w:eastAsia="Times New Roman" w:hAnsi="Times New Roman" w:cs="Times New Roman"/>
          <w:sz w:val="18"/>
          <w:szCs w:val="18"/>
        </w:rPr>
        <w:t>февраля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2025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года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18"/>
          <w:szCs w:val="18"/>
        </w:rPr>
        <w:t>217</w:t>
      </w:r>
      <w:r>
        <w:rPr>
          <w:rFonts w:ascii="Times New Roman" w:eastAsia="Times New Roman" w:hAnsi="Times New Roman" w:cs="Times New Roman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z w:val="18"/>
          <w:szCs w:val="18"/>
        </w:rPr>
        <w:t>26</w:t>
      </w:r>
      <w:r>
        <w:rPr>
          <w:rFonts w:ascii="Times New Roman" w:eastAsia="Times New Roman" w:hAnsi="Times New Roman" w:cs="Times New Roman"/>
          <w:sz w:val="18"/>
          <w:szCs w:val="18"/>
        </w:rPr>
        <w:t>11</w:t>
      </w:r>
      <w:r>
        <w:rPr>
          <w:rFonts w:ascii="Times New Roman" w:eastAsia="Times New Roman" w:hAnsi="Times New Roman" w:cs="Times New Roman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z w:val="18"/>
          <w:szCs w:val="18"/>
        </w:rPr>
        <w:t>20</w:t>
      </w:r>
      <w:r>
        <w:rPr>
          <w:rFonts w:ascii="Times New Roman" w:eastAsia="Times New Roman" w:hAnsi="Times New Roman" w:cs="Times New Roman"/>
          <w:sz w:val="18"/>
          <w:szCs w:val="18"/>
        </w:rPr>
        <w:t>2</w:t>
      </w:r>
      <w:r>
        <w:rPr>
          <w:rFonts w:ascii="Times New Roman" w:eastAsia="Times New Roman" w:hAnsi="Times New Roman" w:cs="Times New Roman"/>
          <w:sz w:val="18"/>
          <w:szCs w:val="18"/>
        </w:rPr>
        <w:t>5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____________________Н.С. Десяткина</w:t>
      </w:r>
    </w:p>
    <w:p>
      <w:pPr>
        <w:spacing w:before="0" w:after="0"/>
        <w:jc w:val="both"/>
        <w:rPr>
          <w:sz w:val="18"/>
          <w:szCs w:val="18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Административный штраф перечислять на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 КБК 720 1 16 01203 01 9000 140,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0412365400665002172520158</w:t>
      </w:r>
    </w:p>
    <w:p>
      <w:pPr>
        <w:spacing w:before="0" w:after="0"/>
        <w:ind w:firstLine="708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>Лицо, не уплатившее штраф в установленный законом срок подлежит наказанию по ч. 1 ст. 20.25 КоАП РФ в виде штрафа в двойном размере 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3">
    <w:name w:val="cat-UserDefined grp-32 rplc-1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